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世纪名人逸事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世纪名人逸事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本书出售、求购地址：https://www.jiaokey.com/book/detail/11073276.html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关键词搜索：https://www.jiaokey.com/tag/世纪名人逸事.html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