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疯人院的小磨盘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疯人院的小磨盘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本书出售、求购地址：https://www.jiaokey.com/book/detail/11073258.html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关键词搜索：https://www.jiaokey.com/tag/疯人院的小磨盘.html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