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沙漏街的卜语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沙漏街的卜语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本书出售、求购地址：https://www.jiaokey.com/book/detail/11073257.html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沙漏街的卜语.html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