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在亚洲的天空下思想  作家立场卷</w:t>
      </w:r>
    </w:p>
    <w:p>
      <w:r>
        <w:rPr>
          <w:rFonts w:ascii="宋体" w:hAnsi="宋体" w:eastAsia="宋体"/>
          <w:sz w:val="24"/>
        </w:rPr>
        <w:t>韩少功，蒋子丹主编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在亚洲的天空下思想  作家立场卷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韩少功，蒋子丹主编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本书出售、求购地址：https://www.jiaokey.com/book/detail/11073230.html</w:t>
      </w:r>
    </w:p>
    <w:p>
      <w:r>
        <w:t>更多相关图书推荐：https://www.jiaokey.com</w:t>
      </w:r>
    </w:p>
    <w:p>
      <w:r>
        <w:t>韩少功，蒋子丹主编 其他作品：https://www.jiaokey.com/tag/韩少功，蒋子丹主编.html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关键词搜索：https://www.jiaokey.com/tag/在亚洲的天空下思想  作家立场卷.html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