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横越大陆的旅行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横越大陆的旅行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本书出售、求购地址：https://www.jiaokey.com/book/detail/11073218.html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关键词搜索：https://www.jiaokey.com/tag/横越大陆的旅行.html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