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书名：走向冰点  中苏大论战与1956-1965年的中苏关系</w:t>
      </w:r>
    </w:p>
    <w:p>
      <w:r>
        <w:t>作者：蒲国良著</w:t>
      </w:r>
    </w:p>
    <w:p>
      <w:r>
        <w:t>出版社：北京：国际文化出版公司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走向冰点  中苏大论战与1956-1965年的中苏关系 评论地址：https://www.jiaokey.com/book/detail/11073187.html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