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3写作指南</w:t>
      </w:r>
    </w:p>
    <w:p>
      <w:r>
        <w:rPr>
          <w:rFonts w:ascii="宋体" w:hAnsi="宋体" w:eastAsia="宋体"/>
          <w:sz w:val="24"/>
        </w:rPr>
        <w:t>简新芽主编；（英）莫利斯·华尼（Manrice H Varney）编著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3写作指南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简新芽主编；（英）莫利斯·华尼（Manrice H Varney）编著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本书出售、求购地址：https://www.jiaokey.com/book/detail/11073165.html</w:t>
      </w:r>
    </w:p>
    <w:p>
      <w:r>
        <w:t>更多相关图书推荐：https://www.jiaokey.com</w:t>
      </w:r>
    </w:p>
    <w:p>
      <w:r>
        <w:t>简新芽主编；（英）莫利斯·华尼（Manrice H Varney）编著 其他作品：https://www.jiaokey.com/tag/简新芽主编；（英）莫利斯·华尼（Manrice H Varney）编著.html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关键词搜索：https://www.jiaokey.com/tag/BEC 3写作指南.html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