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一亿法郎  简写本</w:t>
      </w:r>
    </w:p>
    <w:p>
      <w:r>
        <w:rPr>
          <w:rFonts w:ascii="宋体" w:hAnsi="宋体" w:eastAsia="宋体"/>
          <w:sz w:val="24"/>
        </w:rPr>
        <w:t>伯纳（Berna，P.）原著；（英）韦斯特（West，M.），哈格里夫斯（Hargreaves，G.）改写 张 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一亿法郎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伯纳（Berna，P.）原著；（英）韦斯特（West，M.），哈格里夫斯（Hargreaves，G.）改写 张 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本书出售、求购地址：https://www.jiaokey.com/book/detail/11073157.html</w:t>
      </w:r>
    </w:p>
    <w:p>
      <w:r>
        <w:t>更多相关图书推荐：https://www.jiaokey.com</w:t>
      </w:r>
    </w:p>
    <w:p>
      <w:r>
        <w:t>伯纳（Berna，P.）原著；（英）韦斯特（West，M.），哈格里夫斯（Hargreaves，G.）改写 张 晨译 其他作品：https://www.jiaokey.com/tag/伯纳（Berna，P.）原著；（英）韦斯特（West，M.），哈格里夫斯（Hargreaves，G.）改写 张 晨译.html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关键词搜索：https://www.jiaokey.com/tag/一亿法郎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