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理性史  与埃米尔·诺埃尔的谈话</w:t>
      </w:r>
    </w:p>
    <w:p>
      <w:r>
        <w:rPr>
          <w:rFonts w:ascii="宋体" w:hAnsi="宋体" w:eastAsia="宋体"/>
          <w:sz w:val="24"/>
        </w:rPr>
        <w:t>（法）弗朗索瓦·夏特莱（Francois Chatelet）著；冀可平，钱翰译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理性史  与埃米尔·诺埃尔的谈话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（法）弗朗索瓦·夏特莱（Francois Chatelet）著；冀可平，钱翰译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本书出售、求购地址：https://www.jiaokey.com/book/detail/11073152.html</w:t>
      </w:r>
    </w:p>
    <w:p>
      <w:r>
        <w:t>更多相关图书推荐：https://www.jiaokey.com</w:t>
      </w:r>
    </w:p>
    <w:p>
      <w:r>
        <w:t>（法）弗朗索瓦·夏特莱（Francois Chatelet）著；冀可平，钱翰译 其他作品：https://www.jiaokey.com/tag/（法）弗朗索瓦·夏特莱（Francois Chatelet）著；冀可平，钱翰译.html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关键词搜索：https://www.jiaokey.com/tag/理性史  与埃米尔·诺埃尔的谈话.html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