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股票·证券·房地产  大众投资指南</w:t>
      </w:r>
    </w:p>
    <w:p>
      <w:r>
        <w:rPr>
          <w:rFonts w:ascii="宋体" w:hAnsi="宋体" w:eastAsia="宋体"/>
          <w:sz w:val="24"/>
        </w:rPr>
        <w:t>栾燕民主编；吴承明等执笔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股票·证券·房地产  大众投资指南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栾燕民主编；吴承明等执笔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本书出售、求购地址：https://www.jiaokey.com/book/detail/11073121.html</w:t>
      </w:r>
    </w:p>
    <w:p>
      <w:r>
        <w:t>更多相关图书推荐：https://www.jiaokey.com</w:t>
      </w:r>
    </w:p>
    <w:p>
      <w:r>
        <w:t>栾燕民主编；吴承明等执笔 其他作品：https://www.jiaokey.com/tag/栾燕民主编；吴承明等执笔.html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关键词搜索：https://www.jiaokey.com/tag/股票·证券·房地产  大众投资指南.html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