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玩赚地球</w:t>
      </w:r>
    </w:p>
    <w:p>
      <w:r>
        <w:rPr>
          <w:rFonts w:ascii="宋体" w:hAnsi="宋体" w:eastAsia="宋体"/>
          <w:sz w:val="24"/>
        </w:rPr>
        <w:t>（美）吉姆·罗杰斯（Jim Rogers）著；范盱阳等译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3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玩赚地球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（美）吉姆·罗杰斯（Jim Rogers）著；范盱阳等译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北京:北京出版社,2003.01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本书出售、求购地址：https://www.jiaokey.com/book/detail/11073120.html</w:t>
      </w:r>
    </w:p>
    <w:p>
      <w:r>
        <w:t>更多相关图书推荐：https://www.jiaokey.com</w:t>
      </w:r>
    </w:p>
    <w:p>
      <w:r>
        <w:t>（美）吉姆·罗杰斯（Jim Rogers）著；范盱阳等译 其他作品：https://www.jiaokey.com/tag/（美）吉姆·罗杰斯（Jim Rogers）著；范盱阳等译.html</w:t>
      </w:r>
    </w:p>
    <w:p>
      <w:r>
        <w:t>北京:北京出版社,2003.01 出版图书：https://www.jiaokey.com/tag/北京:北京出版社,2003.01.html</w:t>
      </w:r>
    </w:p>
    <w:p>
      <w:r>
        <w:t>关键词搜索：https://www.jiaokey.com/tag/投资投资.html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