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成功全书  当代最有影响力的四部励志经典</w:t>
      </w:r>
    </w:p>
    <w:p>
      <w:r>
        <w:rPr>
          <w:rFonts w:ascii="宋体" w:hAnsi="宋体" w:eastAsia="宋体"/>
          <w:sz w:val="24"/>
        </w:rPr>
        <w:t>斯宾塞·约翰逊等著；凯歌编译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成功全书  当代最有影响力的四部励志经典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斯宾塞·约翰逊等著；凯歌编译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本书出售、求购地址：https://www.jiaokey.com/book/detail/11073096.html</w:t>
      </w:r>
    </w:p>
    <w:p>
      <w:r>
        <w:t>更多相关图书推荐：https://www.jiaokey.com</w:t>
      </w:r>
    </w:p>
    <w:p>
      <w:r>
        <w:t>斯宾塞·约翰逊等著；凯歌编译 其他作品：https://www.jiaokey.com/tag/斯宾塞·约翰逊等著；凯歌编译.html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关键词搜索：https://www.jiaokey.com/tag/成功全书  当代最有影响力的四部励志经典.html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