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书名：逆转人生的败局  让你轻松实现人生路上的撑杆跳</w:t>
      </w:r>
    </w:p>
    <w:p>
      <w:r>
        <w:t>作者：连峰等编著</w:t>
      </w:r>
    </w:p>
    <w:p>
      <w:r>
        <w:t>出版社：北京：中央民族大学出版社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逆转人生的败局  让你轻松实现人生路上的撑杆跳 评论地址：https://www.jiaokey.com/book/detail/11073092.html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