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找个贵人帮自己 全球最成功的华裔女性 雅芳CEO钟彬娴的成功之道</w:t>
      </w:r>
    </w:p>
    <w:p>
      <w:r>
        <w:rPr>
          <w:rFonts w:ascii="宋体" w:hAnsi="宋体" w:eastAsia="宋体"/>
          <w:sz w:val="24"/>
        </w:rPr>
        <w:t>王隽编著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找个贵人帮自己 全球最成功的华裔女性 雅芳CEO钟彬娴的成功之道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本书出售、求购地址：https://www.jiaokey.com/book/detail/11073090.html</w:t>
      </w:r>
    </w:p>
    <w:p>
      <w:r>
        <w:t>更多相关图书推荐：https://www.jiaokey.com</w:t>
      </w:r>
    </w:p>
    <w:p>
      <w:r>
        <w:t>王隽编著 其他作品：https://www.jiaokey.com/tag/王隽编著.html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关键词搜索：https://www.jiaokey.com/tag/找个贵人帮自己 全球最成功的华裔女性 雅芳CEO钟彬娴的成功之道.html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