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书名：超人学校</w:t>
      </w:r>
    </w:p>
    <w:p>
      <w:r>
        <w:t>作者：（奥）赫伯特等著；陈坤泉等译</w:t>
      </w:r>
    </w:p>
    <w:p>
      <w:r>
        <w:t>出版社：郑州:河南人民出版社,1992.02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超人学校 评论地址：https://www.jiaokey.com/book/detail/11073070.html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