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书名：WTO的多边货物贸易规则及其在中国的实施</w:t>
      </w:r>
    </w:p>
    <w:p>
      <w:r>
        <w:t>作者：罗小明等著</w:t>
      </w:r>
    </w:p>
    <w:p>
      <w:r>
        <w:t>出版社：天津：天津大学出版社</w:t>
      </w:r>
    </w:p>
    <w:p>
      <w:r>
        <w:t>出版日期：2003.01</w:t>
      </w:r>
    </w:p>
    <w:p>
      <w:r>
        <w:t>总页数：363</w:t>
      </w:r>
    </w:p>
    <w:p>
      <w:r>
        <w:t>更多请访问教客网: www.jiaokey.com</w:t>
      </w:r>
    </w:p>
    <w:p>
      <w:r>
        <w:t>WTO的多边货物贸易规则及其在中国的实施 评论地址：https://www.jiaokey.com/book/detail/11073020.html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