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书名：贸易争端剖析-磨擦与协调</w:t>
      </w:r>
    </w:p>
    <w:p>
      <w:r>
        <w:t>作者:张汉林等著</w:t>
      </w:r>
    </w:p>
    <w:p>
      <w:r>
        <w:t>出版社:北京:人民日报出版社,2002.12</w:t>
      </w:r>
    </w:p>
    <w:p>
      <w:r>
        <w:t>出版日期：</w:t>
      </w:r>
    </w:p>
    <w:p>
      <w:r>
        <w:t>总页数：462</w:t>
      </w:r>
    </w:p>
    <w:p>
      <w:r>
        <w:t>更多请访问教客网:www.jiaokey.com</w:t>
      </w:r>
    </w:p>
    <w:p>
      <w:r>
        <w:t>贸易争端剖析-磨擦与协调评论地址：https://www.jiaokey.com/book/detail/11073013.html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