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大湘西演义</w:t>
      </w:r>
    </w:p>
    <w:p>
      <w:r>
        <w:rPr>
          <w:rFonts w:ascii="宋体" w:hAnsi="宋体" w:eastAsia="宋体"/>
          <w:sz w:val="24"/>
        </w:rPr>
        <w:t>李康学撰文；罗兆勇摄影；覃代伦配图（张家界日报社）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大湘西演义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李康学撰文；罗兆勇摄影；覃代伦配图（张家界日报社）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本书出售、求购地址：https://www.jiaokey.com/book/detail/11073006.html</w:t>
      </w:r>
    </w:p>
    <w:p>
      <w:r>
        <w:t>更多相关图书推荐：https://www.jiaokey.com</w:t>
      </w:r>
    </w:p>
    <w:p>
      <w:r>
        <w:t>李康学撰文；罗兆勇摄影；覃代伦配图（张家界日报社） 其他作品：https://www.jiaokey.com/tag/李康学撰文；罗兆勇摄影；覃代伦配图（张家界日报社）.html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关键词搜索：https://www.jiaokey.com/tag/大湘西演义.html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