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总裁思维 像真正的CEO一样思考与行动</w:t>
      </w:r>
    </w:p>
    <w:p>
      <w:r>
        <w:rPr>
          <w:rFonts w:ascii="宋体" w:hAnsi="宋体" w:eastAsia="宋体"/>
          <w:sz w:val="24"/>
        </w:rPr>
        <w:t>（美）C.雷·约翰逊（C.Ray Johnson）著；顾宇飞译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总裁思维 像真正的CEO一样思考与行动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（美）C.雷·约翰逊（C.Ray Johnson）著；顾宇飞译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本书出售、求购地址：https://www.jiaokey.com/book/detail/11072992.html</w:t>
      </w:r>
    </w:p>
    <w:p>
      <w:r>
        <w:t>更多相关图书推荐：https://www.jiaokey.com</w:t>
      </w:r>
    </w:p>
    <w:p>
      <w:r>
        <w:t>（美）C.雷·约翰逊（C.Ray Johnson）著；顾宇飞译 其他作品：https://www.jiaokey.com/tag/（美）C.雷·约翰逊（C.Ray Johnson）著；顾宇飞译.html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关键词搜索：https://www.jiaokey.com/tag/总裁思维 像真正的CEO一样思考与行动.html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