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政策性金融支持出口初探  中国进出口银行支持机电产品出口初见成效</w:t>
      </w:r>
    </w:p>
    <w:p>
      <w:r>
        <w:rPr>
          <w:rFonts w:ascii="宋体" w:hAnsi="宋体" w:eastAsia="宋体"/>
          <w:sz w:val="24"/>
        </w:rPr>
        <w:t>佟志广主编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政策性金融支持出口初探  中国进出口银行支持机电产品出口初见成效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佟志广主编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本书出售、求购地址：https://www.jiaokey.com/book/detail/11072972.html</w:t>
      </w:r>
    </w:p>
    <w:p>
      <w:r>
        <w:t>更多相关图书推荐：https://www.jiaokey.com</w:t>
      </w:r>
    </w:p>
    <w:p>
      <w:r>
        <w:t>佟志广主编 其他作品：https://www.jiaokey.com/tag/佟志广主编.html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关键词搜索：https://www.jiaokey.com/tag/政策性金融支持出口初探  中国进出口银行支持机电产品出口初见成效.html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