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你还在做散户吗？</w:t>
      </w:r>
    </w:p>
    <w:p>
      <w:r>
        <w:rPr>
          <w:rFonts w:ascii="宋体" w:hAnsi="宋体" w:eastAsia="宋体"/>
          <w:sz w:val="24"/>
        </w:rPr>
        <w:t>凡力著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2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你还在做散户吗？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证券交易 学科: 基本知识 地点: 中国) 股票 证券交易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本书出售、求购地址：https://www.jiaokey.com/book/detail/11072970.html</w:t>
      </w:r>
    </w:p>
    <w:p>
      <w:r>
        <w:t>更多相关图书推荐：https://www.jiaokey.com</w:t>
      </w:r>
    </w:p>
    <w:p>
      <w:r>
        <w:t>凡力著 其他作品：https://www.jiaokey.com/tag/凡力著.html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关键词搜索：https://www.jiaokey.com/tag/股票(学科: 证券交易 学科: 基本知识 地点: 中国) 股票 证券交易.html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