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决战2003  证券市场投资机会大发现</w:t>
      </w:r>
    </w:p>
    <w:p>
      <w:r>
        <w:rPr>
          <w:rFonts w:ascii="宋体" w:hAnsi="宋体" w:eastAsia="宋体"/>
          <w:sz w:val="24"/>
        </w:rPr>
        <w:t>陈乃进主编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决战2003  证券市场投资机会大发现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证券市场-分析-中国-2003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本书出售、求购地址：https://www.jiaokey.com/book/detail/11072968.html</w:t>
      </w:r>
    </w:p>
    <w:p>
      <w:r>
        <w:t>更多相关图书推荐：https://www.jiaokey.com</w:t>
      </w:r>
    </w:p>
    <w:p>
      <w:r>
        <w:t>陈乃进主编 其他作品：https://www.jiaokey.com/tag/陈乃进主编.html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关键词搜索：https://www.jiaokey.com/tag/证券市场-分析-中国-2003.html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