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历史关键内幕  与历史关键人物的对话</w:t>
      </w:r>
    </w:p>
    <w:p>
      <w:r>
        <w:rPr>
          <w:rFonts w:ascii="宋体" w:hAnsi="宋体" w:eastAsia="宋体"/>
          <w:sz w:val="24"/>
        </w:rPr>
        <w:t>王思凡著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历史关键内幕  与历史关键人物的对话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古典文学-文学理论-中国-教材-文学理论-古典文学-中国-教材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本书出售、求购地址：https://www.jiaokey.com/book/detail/11072951.html</w:t>
      </w:r>
    </w:p>
    <w:p>
      <w:r>
        <w:t>更多相关图书推荐：https://www.jiaokey.com</w:t>
      </w:r>
    </w:p>
    <w:p>
      <w:r>
        <w:t>王思凡著 其他作品：https://www.jiaokey.com/tag/王思凡著.html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关键词搜索：https://www.jiaokey.com/tag/古典文学-文学理论-中国-教材-文学理论-古典文学-中国-教材.html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