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花之音  席慕蓉新作欣赏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花之音  席慕蓉新作欣赏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本书出售、求购地址：https://www.jiaokey.com/book/detail/11072922.html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关键词搜索：https://www.jiaokey.com/tag/花之音  席慕蓉新作欣赏.html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