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恋恋山城  永远的普罗旺斯</w:t>
      </w:r>
    </w:p>
    <w:p>
      <w:r>
        <w:rPr>
          <w:rFonts w:ascii="宋体" w:hAnsi="宋体" w:eastAsia="宋体"/>
          <w:sz w:val="24"/>
        </w:rPr>
        <w:t>（英）彼得·梅尔（Peter Mayle）著；李慧玲译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2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恋恋山城  永远的普罗旺斯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（英）彼得·梅尔（Peter Mayle）著；李慧玲译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北京:新世界出版社,1998.09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散文(地点:英国年代:现代学科:选集)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本书出售、求购地址：https://www.jiaokey.com/book/detail/11072915.html</w:t>
      </w:r>
    </w:p>
    <w:p>
      <w:r>
        <w:t>更多相关图书推荐：https://www.jiaokey.com</w:t>
      </w:r>
    </w:p>
    <w:p>
      <w:r>
        <w:t>（英）彼得·梅尔（Peter Mayle）著；李慧玲译 其他作品：https://www.jiaokey.com/tag/（英）彼得·梅尔（Peter Mayle）著；李慧玲译.html</w:t>
      </w:r>
    </w:p>
    <w:p>
      <w:r>
        <w:t>北京:新世界出版社,1998.09 出版图书：https://www.jiaokey.com/tag/北京:新世界出版社,1998.09.html</w:t>
      </w:r>
    </w:p>
    <w:p>
      <w:r>
        <w:t>关键词搜索：https://www.jiaokey.com/tag/散文(地点:英国年代:现代学科:选集).html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