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要不要告诉总统  危及总统生命的政治谋杀即将发生怎么办?</w:t>
      </w:r>
    </w:p>
    <w:p>
      <w:r>
        <w:rPr>
          <w:rFonts w:ascii="宋体" w:hAnsi="宋体" w:eastAsia="宋体"/>
          <w:sz w:val="24"/>
        </w:rPr>
        <w:t>（英）杰弗里·阿奇著；朱正健译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要不要告诉总统  危及总统生命的政治谋杀即将发生怎么办?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（英）杰弗里·阿奇著；朱正健译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本书出售、求购地址：https://www.jiaokey.com/book/detail/11072911.html</w:t>
      </w:r>
    </w:p>
    <w:p>
      <w:r>
        <w:t>更多相关图书推荐：https://www.jiaokey.com</w:t>
      </w:r>
    </w:p>
    <w:p>
      <w:r>
        <w:t>（英）杰弗里·阿奇著；朱正健译 其他作品：https://www.jiaokey.com/tag/（英）杰弗里·阿奇著；朱正健译.html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关键词搜索：https://www.jiaokey.com/tag/要不要告诉总统  危及总统生命的政治谋杀即将发生怎么办?.html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