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发明：激动人心的创新之路</w:t>
      </w:r>
    </w:p>
    <w:p>
      <w:r>
        <w:rPr>
          <w:rFonts w:ascii="宋体" w:hAnsi="宋体" w:eastAsia="宋体"/>
          <w:sz w:val="24"/>
        </w:rPr>
        <w:t>（美）诺伯特·维纳（Norbert Wiener）著；赵乐静译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发明：激动人心的创新之路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（美）诺伯特·维纳（Norbert Wiener）著；赵乐静译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本书出售、求购地址：https://www.jiaokey.com/book/detail/11072885.html</w:t>
      </w:r>
    </w:p>
    <w:p>
      <w:r>
        <w:t>更多相关图书推荐：https://www.jiaokey.com</w:t>
      </w:r>
    </w:p>
    <w:p>
      <w:r>
        <w:t>（美）诺伯特·维纳（Norbert Wiener）著；赵乐静译 其他作品：https://www.jiaokey.com/tag/（美）诺伯特·维纳（Norbert Wiener）著；赵乐静译.html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关键词搜索：https://www.jiaokey.com/tag/发明：激动人心的创新之路.html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