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21世纪的亚洲与法律发展  下</w:t>
      </w:r>
    </w:p>
    <w:p>
      <w:r>
        <w:rPr>
          <w:rFonts w:ascii="宋体" w:hAnsi="宋体" w:eastAsia="宋体"/>
          <w:sz w:val="24"/>
        </w:rPr>
        <w:t>刘瀚，公丕祥主编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21世纪的亚洲与法律发展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刘瀚，公丕祥主编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本书出售、求购地址：https://www.jiaokey.com/book/detail/11072880.html</w:t>
      </w:r>
    </w:p>
    <w:p>
      <w:r>
        <w:t>更多相关图书推荐：https://www.jiaokey.com</w:t>
      </w:r>
    </w:p>
    <w:p>
      <w:r>
        <w:t>刘瀚，公丕祥主编 其他作品：https://www.jiaokey.com/tag/刘瀚，公丕祥主编.html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关键词搜索：https://www.jiaokey.com/tag/21世纪的亚洲与法律发展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