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时代·莫名·精蕴-中国当代文学作品集萃</w:t>
      </w:r>
    </w:p>
    <w:p>
      <w:r>
        <w:rPr>
          <w:rFonts w:ascii="宋体" w:hAnsi="宋体" w:eastAsia="宋体"/>
          <w:sz w:val="24"/>
        </w:rPr>
        <w:t>张连和，张铁明，崔会斌主编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时代·莫名·精蕴-中国当代文学作品集萃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张连和，张铁明，崔会斌主编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本书出售、求购地址：https://www.jiaokey.com/book/detail/11072876.html</w:t>
      </w:r>
    </w:p>
    <w:p>
      <w:r>
        <w:t>更多相关图书推荐：https://www.jiaokey.com</w:t>
      </w:r>
    </w:p>
    <w:p>
      <w:r>
        <w:t>张连和，张铁明，崔会斌主编 其他作品：https://www.jiaokey.com/tag/张连和，张铁明，崔会斌主编.html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关键词搜索：https://www.jiaokey.com/tag/时代·莫名·精蕴-中国当代文学作品集萃.html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