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新媒体教父</w:t>
      </w:r>
    </w:p>
    <w:p>
      <w:r>
        <w:rPr>
          <w:rFonts w:ascii="宋体" w:hAnsi="宋体" w:eastAsia="宋体"/>
          <w:sz w:val="24"/>
        </w:rPr>
        <w:t>（美）玛西雅·雷登·特纳（Marcia Layton Turner）著；华经译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新媒体教父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（美）玛西雅·雷登·特纳（Marcia Layton Turner）著；华经译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本书出售、求购地址：https://www.jiaokey.com/book/detail/11072869.html</w:t>
      </w:r>
    </w:p>
    <w:p>
      <w:r>
        <w:t>更多相关图书推荐：https://www.jiaokey.com</w:t>
      </w:r>
    </w:p>
    <w:p>
      <w:r>
        <w:t>（美）玛西雅·雷登·特纳（Marcia Layton Turner）著；华经译 其他作品：https://www.jiaokey.com/tag/（美）玛西雅·雷登·特纳（Marcia Layton Turner）著；华经译.html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关键词搜索：https://www.jiaokey.com/tag/新媒体教父.html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