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书名：财富榜样  与50位最具个性的工商巨子面对面</w:t>
      </w:r>
    </w:p>
    <w:p>
      <w:r>
        <w:t>作者：杨忆华主编</w:t>
      </w:r>
    </w:p>
    <w:p>
      <w:r>
        <w:t>出版社：杭州：浙江人民出版社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财富榜样  与50位最具个性的工商巨子面对面 评论地址：https://www.jiaokey.com/book/detail/11072868.html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