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花瓣里的睡眠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花瓣里的睡眠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本书出售、求购地址：https://www.jiaokey.com/book/detail/11072856.html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关键词搜索：https://www.jiaokey.com/tag/花瓣里的睡眠.html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