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一枚岁月的书签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一枚岁月的书签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本书出售、求购地址：https://www.jiaokey.com/book/detail/11072848.html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关键词搜索：https://www.jiaokey.com/tag/一枚岁月的书签.html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