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风云诡谲的菲岛政坛  中国资深记者对菲律宾民主的观察与思考</w:t>
      </w:r>
    </w:p>
    <w:p>
      <w:r>
        <w:rPr>
          <w:rFonts w:ascii="宋体" w:hAnsi="宋体" w:eastAsia="宋体"/>
          <w:sz w:val="24"/>
        </w:rPr>
        <w:t>朱幸福著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风云诡谲的菲岛政坛  中国资深记者对菲律宾民主的观察与思考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朱幸福著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本书出售、求购地址：https://www.jiaokey.com/book/detail/11072834.html</w:t>
      </w:r>
    </w:p>
    <w:p>
      <w:r>
        <w:t>更多相关图书推荐：https://www.jiaokey.com</w:t>
      </w:r>
    </w:p>
    <w:p>
      <w:r>
        <w:t>朱幸福著 其他作品：https://www.jiaokey.com/tag/朱幸福著.html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关键词搜索：https://www.jiaokey.com/tag/风云诡谲的菲岛政坛  中国资深记者对菲律宾民主的观察与思考.html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