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育才之路新足迹  北京大学首届文科综合试验班</w:t>
      </w:r>
    </w:p>
    <w:p>
      <w:r>
        <w:rPr>
          <w:rFonts w:ascii="宋体" w:hAnsi="宋体" w:eastAsia="宋体"/>
          <w:sz w:val="24"/>
        </w:rPr>
        <w:t>张翼星主编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育才之路新足迹  北京大学首届文科综合试验班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本书出售、求购地址：https://www.jiaokey.com/book/detail/11072780.html</w:t>
      </w:r>
    </w:p>
    <w:p>
      <w:r>
        <w:t>更多相关图书推荐：https://www.jiaokey.com</w:t>
      </w:r>
    </w:p>
    <w:p>
      <w:r>
        <w:t>张翼星主编 其他作品：https://www.jiaokey.com/tag/张翼星主编.html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关键词搜索：https://www.jiaokey.com/tag/育才之路新足迹  北京大学首届文科综合试验班.html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