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天才莱纳斯Linux传奇</w:t>
      </w:r>
    </w:p>
    <w:p>
      <w:r>
        <w:rPr>
          <w:rFonts w:ascii="宋体" w:hAnsi="宋体" w:eastAsia="宋体"/>
          <w:sz w:val="24"/>
        </w:rPr>
        <w:t>（美）格林·穆迪（Glyn Moody）著；朱正茂等译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天才莱纳斯Linux传奇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（美）格林·穆迪（Glyn Moody）著；朱正茂等译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本书出售、求购地址：https://www.jiaokey.com/book/detail/11072772.html</w:t>
      </w:r>
    </w:p>
    <w:p>
      <w:r>
        <w:t>更多相关图书推荐：https://www.jiaokey.com</w:t>
      </w:r>
    </w:p>
    <w:p>
      <w:r>
        <w:t>（美）格林·穆迪（Glyn Moody）著；朱正茂等译 其他作品：https://www.jiaokey.com/tag/（美）格林·穆迪（Glyn Moody）著；朱正茂等译.html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关键词搜索：https://www.jiaokey.com/tag/天才莱纳斯Linux传奇.html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