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东方著名哲学家评传  越南卷  犹太卷</w:t>
      </w:r>
    </w:p>
    <w:p>
      <w:r>
        <w:rPr>
          <w:rFonts w:ascii="宋体" w:hAnsi="宋体" w:eastAsia="宋体"/>
          <w:sz w:val="24"/>
        </w:rPr>
        <w:t>黄心川主编；于向东，蔡德贵卷主编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东方著名哲学家评传  越南卷  犹太卷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黄心川主编；于向东，蔡德贵卷主编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本书出售、求购地址：https://www.jiaokey.com/book/detail/11072672.html</w:t>
      </w:r>
    </w:p>
    <w:p>
      <w:r>
        <w:t>更多相关图书推荐：https://www.jiaokey.com</w:t>
      </w:r>
    </w:p>
    <w:p>
      <w:r>
        <w:t>黄心川主编；于向东，蔡德贵卷主编 其他作品：https://www.jiaokey.com/tag/黄心川主编；于向东，蔡德贵卷主编.html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关键词搜索：https://www.jiaokey.com/tag/东方著名哲学家评传  越南卷  犹太卷.html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