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以道观之  庄子哲学的视角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以道观之  庄子哲学的视角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本书出售、求购地址：https://www.jiaokey.com/book/detail/11072636.html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关键词搜索：https://www.jiaokey.com/tag/以道观之  庄子哲学的视角.html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