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书名：孟子与现代管理</w:t>
      </w:r>
    </w:p>
    <w:p>
      <w:r>
        <w:t>作者：熊礼汇，姜国斌编著</w:t>
      </w:r>
    </w:p>
    <w:p>
      <w:r>
        <w:t>出版社：上海：学林出版社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孟子与现代管理 评论地址：https://www.jiaokey.com/book/detail/11072595.html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