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书名：尸子译注</w:t>
      </w:r>
    </w:p>
    <w:p>
      <w:r>
        <w:t>作者：（战国）尸&lt;font color=Red&gt;佼&lt;/font&gt;著；李守奎，李轶译注</w:t>
      </w:r>
    </w:p>
    <w:p>
      <w:r>
        <w:t>出版社：哈尔滨:黑龙江人民出版社,2003.01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尸子译注 评论地址：https://www.jiaokey.com/book/detail/11072560.html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