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书名：全国高等教育自学考试哲学  公共课  复习精要</w:t>
      </w:r>
    </w:p>
    <w:p>
      <w:r>
        <w:t>作者：韩鹏杰编著</w:t>
      </w:r>
    </w:p>
    <w:p>
      <w:r>
        <w:t>出版社：西安：西安交通大学出版社</w:t>
      </w:r>
    </w:p>
    <w:p>
      <w:r>
        <w:t>出版日期：1999.04</w:t>
      </w:r>
    </w:p>
    <w:p>
      <w:r>
        <w:t>总页数：244</w:t>
      </w:r>
    </w:p>
    <w:p>
      <w:r>
        <w:t>更多请访问教客网: www.jiaokey.com</w:t>
      </w:r>
    </w:p>
    <w:p>
      <w:r>
        <w:t>全国高等教育自学考试哲学  公共课  复习精要 评论地址：https://www.jiaokey.com/book/detail/11072542.html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