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书名：社会主义辩证法概述</w:t>
      </w:r>
    </w:p>
    <w:p>
      <w:r>
        <w:t>作者：高齐云主编；李恒瑞编</w:t>
      </w:r>
    </w:p>
    <w:p>
      <w:r>
        <w:t>出版社：广州：广东高等教育出版社</w:t>
      </w:r>
    </w:p>
    <w:p>
      <w:r>
        <w:t>出版日期：1986.05</w:t>
      </w:r>
    </w:p>
    <w:p>
      <w:r>
        <w:t>总页数：350</w:t>
      </w:r>
    </w:p>
    <w:p>
      <w:r>
        <w:t>更多请访问教客网: www.jiaokey.com</w:t>
      </w:r>
    </w:p>
    <w:p>
      <w:r>
        <w:t>社会主义辩证法概述 评论地址：https://www.jiaokey.com/book/detail/11072536.html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