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第四代程式语言-FORTH</w:t>
      </w:r>
    </w:p>
    <w:p>
      <w:r>
        <w:rPr>
          <w:rFonts w:ascii="宋体" w:hAnsi="宋体" w:eastAsia="宋体"/>
          <w:sz w:val="24"/>
        </w:rPr>
        <w:t>丁陈汉荪编著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第四代程式语言-FORTH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丁陈汉荪编著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永华科技图书出版社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本书出售、求购地址：https://www.jiaokey.com/book/detail/11072480.html</w:t>
      </w:r>
    </w:p>
    <w:p>
      <w:r>
        <w:t>更多相关图书推荐：https://www.jiaokey.com</w:t>
      </w:r>
    </w:p>
    <w:p>
      <w:r>
        <w:t>丁陈汉荪编著 其他作品：https://www.jiaokey.com/tag/丁陈汉荪编著.html</w:t>
      </w:r>
    </w:p>
    <w:p>
      <w:r>
        <w:t>永华科技图书出版社 出版图书：https://www.jiaokey.com/tag/永华科技图书出版社.html</w:t>
      </w:r>
    </w:p>
    <w:p>
      <w:r>
        <w:t>关键词搜索：https://www.jiaokey.com/tag/第四代程式语言-FORTH.html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