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书名：产业机器人全集  基础篇</w:t>
      </w:r>
    </w:p>
    <w:p>
      <w:r>
        <w:t>作者：渡？，&lt;font color=Red&gt;茂&lt;/font&gt;著；赖耿阳译</w:t>
      </w:r>
    </w:p>
    <w:p>
      <w:r>
        <w:t>出版社：台湾:复汉出版社,1986.05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产业机器人全集  基础篇 评论地址：https://www.jiaokey.com/book/detail/11072433.html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