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书名：在以太网上使用VisiSeries软件用户指南补充篇</w:t>
      </w:r>
    </w:p>
    <w:p>
      <w:r>
        <w:t>作者：施稚民译</w:t>
      </w:r>
    </w:p>
    <w:p>
      <w:r>
        <w:t>出版社：</w:t>
      </w:r>
    </w:p>
    <w:p>
      <w:r>
        <w:t>出版日期：1984.12</w:t>
      </w:r>
    </w:p>
    <w:p>
      <w:r>
        <w:t>总页数：20</w:t>
      </w:r>
    </w:p>
    <w:p>
      <w:r>
        <w:t>更多请访问教客网: www.jiaokey.com</w:t>
      </w:r>
    </w:p>
    <w:p>
      <w:r>
        <w:t>在以太网上使用VisiSeries软件用户指南补充篇 评论地址：https://www.jiaokey.com/book/detail/11072384.html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