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书名：遥感与影象判读</w:t>
      </w:r>
    </w:p>
    <w:p>
      <w:r>
        <w:t>作者：（美）托马斯M尼勒桑德 雷福W基富合著；曹垣平译</w:t>
      </w:r>
    </w:p>
    <w:p>
      <w:r>
        <w:t>出版社：</w:t>
      </w:r>
    </w:p>
    <w:p>
      <w:r>
        <w:t>出版日期：1982.10</w:t>
      </w:r>
    </w:p>
    <w:p>
      <w:r>
        <w:t>总页数：389</w:t>
      </w:r>
    </w:p>
    <w:p>
      <w:r>
        <w:t>更多请访问教客网: www.jiaokey.com</w:t>
      </w:r>
    </w:p>
    <w:p>
      <w:r>
        <w:t>遥感与影象判读 评论地址：https://www.jiaokey.com/book/detail/11072365.html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