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书名：信号和线性系统</w:t>
      </w:r>
    </w:p>
    <w:p>
      <w:r>
        <w:t>作者：上海市电气成套自动化研究所《信号和线性系统》翻译小组编</w:t>
      </w:r>
    </w:p>
    <w:p>
      <w:r>
        <w:t>出版社：</w:t>
      </w:r>
    </w:p>
    <w:p>
      <w:r>
        <w:t>出版日期：1976.02</w:t>
      </w:r>
    </w:p>
    <w:p>
      <w:r>
        <w:t>总页数：454</w:t>
      </w:r>
    </w:p>
    <w:p>
      <w:r>
        <w:t>更多请访问教客网: www.jiaokey.com</w:t>
      </w:r>
    </w:p>
    <w:p>
      <w:r>
        <w:t>信号和线性系统 评论地址：https://www.jiaokey.com/book/detail/11072357.html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