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书名：转子式生产自动线  结构计算和设计</w:t>
      </w:r>
    </w:p>
    <w:p>
      <w:r>
        <w:t>作者：（苏）科什金，Л.Н.等著；李恒福，孟国恩译</w:t>
      </w:r>
    </w:p>
    <w:p>
      <w:r>
        <w:t>出版社：北京：国防工业出版社</w:t>
      </w:r>
    </w:p>
    <w:p>
      <w:r>
        <w:t>出版日期：1964.12</w:t>
      </w:r>
    </w:p>
    <w:p>
      <w:r>
        <w:t>总页数：174</w:t>
      </w:r>
    </w:p>
    <w:p>
      <w:r>
        <w:t>更多请访问教客网: www.jiaokey.com</w:t>
      </w:r>
    </w:p>
    <w:p>
      <w:r>
        <w:t>转子式生产自动线  结构计算和设计 评论地址：https://www.jiaokey.com/book/detail/11072348.html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