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书名：计算机辅助语言教学初步</w:t>
      </w:r>
    </w:p>
    <w:p>
      <w:r>
        <w:t>作者：（英）肯u3000宁（Kenning，M.J.），（英）肯u3000宁（Kenning，M.M.）著；史美洲，顾纪鑫译</w:t>
      </w:r>
    </w:p>
    <w:p>
      <w:r>
        <w:t>出版社：武汉：华中理工大学出版社</w:t>
      </w:r>
    </w:p>
    <w:p>
      <w:r>
        <w:t>出版日期：1988.09</w:t>
      </w:r>
    </w:p>
    <w:p>
      <w:r>
        <w:t>总页数：227</w:t>
      </w:r>
    </w:p>
    <w:p>
      <w:r>
        <w:t>更多请访问教客网: www.jiaokey.com</w:t>
      </w:r>
    </w:p>
    <w:p>
      <w:r>
        <w:t>计算机辅助语言教学初步 评论地址：https://www.jiaokey.com/book/detail/11072338.html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