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书名：伺服机构实践</w:t>
      </w:r>
    </w:p>
    <w:p>
      <w:r>
        <w:t>作者：（美）阿伦德，W.R.，（美）萨凡特，C.J.著；叶福年，赵文瑜译</w:t>
      </w:r>
    </w:p>
    <w:p>
      <w:r>
        <w:t>出版社：上海：上海科学技术出版社</w:t>
      </w:r>
    </w:p>
    <w:p>
      <w:r>
        <w:t>出版日期：1965.07</w:t>
      </w:r>
    </w:p>
    <w:p>
      <w:r>
        <w:t>总页数：538</w:t>
      </w:r>
    </w:p>
    <w:p>
      <w:r>
        <w:t>更多请访问教客网: www.jiaokey.com</w:t>
      </w:r>
    </w:p>
    <w:p>
      <w:r>
        <w:t>伺服机构实践 评论地址：https://www.jiaokey.com/book/detail/11072332.html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